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FD2FC">
      <w:pPr>
        <w:rPr>
          <w:rFonts w:hint="default" w:ascii="Times New Roman" w:hAnsi="Times New Roman" w:cs="Times New Roman"/>
          <w:sz w:val="28"/>
          <w:szCs w:val="28"/>
        </w:rPr>
      </w:pPr>
    </w:p>
    <w:p w14:paraId="63EE8AF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ind w:left="0" w:right="0" w:right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Tiếng Việt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  <w:t xml:space="preserve"> - Tuần 12</w:t>
      </w:r>
    </w:p>
    <w:p w14:paraId="2CC75D11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119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LT: VIẾT ĐOẠN VĂN GIỚI THIỆU MỘT ĐỒ CHƠI</w:t>
      </w:r>
    </w:p>
    <w:p w14:paraId="4F3F07AC">
      <w:pPr>
        <w:widowControl w:val="0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I. Yêu cầu cần đạt:</w:t>
      </w:r>
    </w:p>
    <w:p w14:paraId="5A22E7CC">
      <w:pPr>
        <w:widowControl w:val="0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1. Kiến thức, kĩ năng:</w:t>
      </w:r>
    </w:p>
    <w:p w14:paraId="01058FE5">
      <w:pPr>
        <w:widowControl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Giới thiệu được các đồ chơi mà trẻ em yêu thích.</w:t>
      </w:r>
    </w:p>
    <w:p w14:paraId="79C7EE04">
      <w:pPr>
        <w:widowControl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Viết được 3-4 câu tự giới thiệu một đồ chơi mà trẻ em yêu thích.</w:t>
      </w:r>
    </w:p>
    <w:p w14:paraId="58C24669">
      <w:pPr>
        <w:widowControl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2. Năng lực:</w:t>
      </w:r>
    </w:p>
    <w:p w14:paraId="7456E14F">
      <w:pPr>
        <w:widowControl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vi-VN"/>
        </w:rPr>
        <w:t>- Phát triển năng lực giao tiếp, ngôn ngữ, tự học.</w:t>
      </w:r>
    </w:p>
    <w:p w14:paraId="12409A48">
      <w:pPr>
        <w:widowControl w:val="0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>3. Phẩm chất</w:t>
      </w:r>
    </w:p>
    <w:p w14:paraId="7E24DF35">
      <w:pPr>
        <w:widowControl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vi-VN"/>
        </w:rPr>
        <w:t>- Phát triển phẩm chất: Chăm chỉ (chăm học); thân thiện, hòa nhã với bạn bè.</w:t>
      </w:r>
    </w:p>
    <w:p w14:paraId="4CC23661">
      <w:pPr>
        <w:widowControl w:val="0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>II. Đồ dùng dạy học: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 </w:t>
      </w:r>
    </w:p>
    <w:p w14:paraId="4131B3ED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vi-VN"/>
        </w:rPr>
        <w:t>-</w:t>
      </w:r>
      <w:r>
        <w:rPr>
          <w:rFonts w:ascii="Times New Roman" w:hAnsi="Times New Roman" w:eastAsia="Times New Roman"/>
          <w:sz w:val="28"/>
          <w:szCs w:val="28"/>
        </w:rPr>
        <w:t xml:space="preserve"> GV: BGĐ</w:t>
      </w:r>
      <w:r>
        <w:rPr>
          <w:rFonts w:ascii="Times New Roman" w:hAnsi="Times New Roman" w:eastAsia="Calibri" w:cs="Times New Roman"/>
          <w:sz w:val="28"/>
          <w:szCs w:val="28"/>
        </w:rPr>
        <w:t>T(</w:t>
      </w:r>
      <w:r>
        <w:rPr>
          <w:rFonts w:ascii="Times New Roman" w:hAnsi="Times New Roman" w:eastAsia="Calibri" w:cs="Times New Roman"/>
          <w:sz w:val="28"/>
          <w:szCs w:val="28"/>
          <w:lang w:val="vi-VN"/>
        </w:rPr>
        <w:t xml:space="preserve"> Tranh BT1</w:t>
      </w:r>
      <w:r>
        <w:rPr>
          <w:rFonts w:ascii="Times New Roman" w:hAnsi="Times New Roman" w:eastAsia="Calibri" w:cs="Times New Roman"/>
          <w:sz w:val="28"/>
          <w:szCs w:val="28"/>
        </w:rPr>
        <w:t>; Gợi ý BT2), Máy soi</w:t>
      </w:r>
    </w:p>
    <w:p w14:paraId="2F71DFDC">
      <w:pPr>
        <w:widowControl w:val="0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III. Các hoạt động dạy học chủ yếu: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394"/>
      </w:tblGrid>
      <w:tr w14:paraId="773F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C9A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9C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14:paraId="4482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noWrap w:val="0"/>
            <w:vAlign w:val="top"/>
          </w:tcPr>
          <w:p w14:paraId="572E709E">
            <w:pPr>
              <w:pStyle w:val="8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A. </w:t>
            </w: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</w:rPr>
              <w:t xml:space="preserve">Hoạt động </w:t>
            </w: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  <w:lang w:val="en-US"/>
              </w:rPr>
              <w:t>M</w:t>
            </w: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</w:rPr>
              <w:t>ở đầu (3-5’)</w:t>
            </w: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  <w:t>Khởi động</w:t>
            </w:r>
          </w:p>
          <w:p w14:paraId="28FB7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Cho HS hát bài hát: Lớp chúng mình đoàn kết.</w:t>
            </w:r>
          </w:p>
          <w:p w14:paraId="11B16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- Nhận xét, giới thiệu bài.</w:t>
            </w:r>
          </w:p>
          <w:p w14:paraId="07544301">
            <w:pPr>
              <w:pStyle w:val="8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B. </w:t>
            </w: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</w:rPr>
              <w:t>Hoạt động Luyện tập thực hành (26-28’)</w:t>
            </w:r>
          </w:p>
          <w:p w14:paraId="1600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Bài 1: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’)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Giới thiệu các đồ chơi mà trẻ em yêu thích.</w:t>
            </w:r>
          </w:p>
          <w:p w14:paraId="0E082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đưa bài tập</w:t>
            </w:r>
          </w:p>
          <w:p w14:paraId="6C29A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Bài yêu cầu làm gì?</w:t>
            </w:r>
          </w:p>
          <w:p w14:paraId="3DA0B053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GV tổ chức cho HS làm việc nhóm 4 kể tên các đồ chơi yêu thích và giới thiệu về đồ chơi đó:</w:t>
            </w:r>
          </w:p>
          <w:p w14:paraId="0A168FF9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Gv mời đại diện từng nhóm trình bày.</w:t>
            </w:r>
          </w:p>
          <w:p w14:paraId="6BE36DA7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+ Đồ chơi đó có đặc điểm gì? (hình dạng, màu sắc, kích thước, chất liệu, ...)</w:t>
            </w:r>
          </w:p>
          <w:p w14:paraId="135189A3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4C6EE1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+ Đồ chơi đó được chơi như thế nào?</w:t>
            </w:r>
          </w:p>
          <w:p w14:paraId="2F9A8A29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6BDCFA7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+ Vì sao em thích đồ chơi đó?</w:t>
            </w:r>
          </w:p>
          <w:p w14:paraId="422ED77B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GVYCHS trình bày trước lớp.</w:t>
            </w:r>
          </w:p>
          <w:p w14:paraId="5A5F6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Nhận xét, khen các nhóm hoàn thành tốt nhiệm vụ.</w:t>
            </w:r>
          </w:p>
          <w:p w14:paraId="724A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Các em cần ghi nhớ để vận dụng vào viết câu kể về món đồ chơi mà em yêu thích.</w:t>
            </w:r>
          </w:p>
          <w:p w14:paraId="7AAEC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=&gt; Chốt: Biết giới thiệu đồ chơi</w:t>
            </w:r>
          </w:p>
          <w:p w14:paraId="17B4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Bài 2: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20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’)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Viết 3 – 4 giới thiệu về một đồ chơi mà trẻ em yêu thích.</w:t>
            </w:r>
          </w:p>
          <w:p w14:paraId="79BE2EBB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+ Tìm hiểu yêu cầu viết (2-3’)</w:t>
            </w:r>
          </w:p>
          <w:p w14:paraId="6CAA055B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Bài yc gì ?</w:t>
            </w:r>
          </w:p>
          <w:p w14:paraId="3875B6A6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GV đưa gợi ý </w:t>
            </w:r>
          </w:p>
          <w:p w14:paraId="1AC2B6A7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+ HS luyện nói (4-5’)</w:t>
            </w:r>
          </w:p>
          <w:p w14:paraId="612C5A16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YC HS nói trong nhóm 4</w:t>
            </w:r>
          </w:p>
          <w:p w14:paraId="77ADD813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53323AE3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+ Luyện viết vở (12-13)</w:t>
            </w:r>
          </w:p>
          <w:p w14:paraId="46949CC4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Y/c HS làm bài vào vở. Nhắc nhở HS cách trình bày đoạn văn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Chữ đầu đoạn viết hoa, cách lề 1 ô li, viết hết dòng xuống dòng, xuống dòng viết sát lề, cuối mỗi câu cần sử dụng dấu chấm câu phù hợp.</w:t>
            </w:r>
          </w:p>
          <w:p w14:paraId="5E17EE69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Gọi HS trình bày kết quả trước lớp.</w:t>
            </w:r>
          </w:p>
          <w:p w14:paraId="4050D720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NX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và chữa lỗi.</w:t>
            </w:r>
          </w:p>
          <w:p w14:paraId="03EC9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+ Hướng dẫn Hs tự soát lỗi, báo lỗi </w:t>
            </w:r>
          </w:p>
          <w:p w14:paraId="4F0F6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(nếu có)</w:t>
            </w:r>
          </w:p>
          <w:p w14:paraId="553A8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Nhận xét kết quả bài làm của Hs, tuyên dương đoạn viết đúng, đẹp.</w:t>
            </w:r>
          </w:p>
          <w:p w14:paraId="227CD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Khi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viết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đoạn văn em cần chú ý gì?</w:t>
            </w:r>
          </w:p>
          <w:p w14:paraId="542E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=&gt; Chốt: Lưu ý khi viết đoạn văn</w:t>
            </w:r>
          </w:p>
          <w:p w14:paraId="40A91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C. Hoạt động Củng cố (1-2’) </w:t>
            </w:r>
          </w:p>
          <w:p w14:paraId="22854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- Em học được gì qua tiết học ?</w:t>
            </w:r>
          </w:p>
          <w:p w14:paraId="70027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- Trong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giờ học hôm nay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em cảm thấy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nh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 xml:space="preserve"> thế nào?</w:t>
            </w:r>
          </w:p>
          <w:p w14:paraId="701AA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NX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, đánh giá tiết học, khen ngợi, biểu dương HS.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kiến thức gì?</w:t>
            </w:r>
          </w:p>
          <w:p w14:paraId="7C738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394" w:type="dxa"/>
            <w:noWrap w:val="0"/>
            <w:vAlign w:val="top"/>
          </w:tcPr>
          <w:p w14:paraId="6BB3E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1C0E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95F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hát và vận động theo bài hát</w:t>
            </w:r>
          </w:p>
          <w:p w14:paraId="33356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ghi tên bài.</w:t>
            </w:r>
          </w:p>
          <w:p w14:paraId="17E49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692D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FA3F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2876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03A8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43E4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E18E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Đọc thầm, nêu yêu cầu.</w:t>
            </w:r>
          </w:p>
          <w:p w14:paraId="1F3DD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6CBD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+ Dư kiến: búp bê, gấu bông, siêu nhân, bộ nấu ăn, máy bay, lê – gô...</w:t>
            </w:r>
          </w:p>
          <w:p w14:paraId="7409B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3E791E2B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Đại diện các nhóm trình bày kết quả thảo luận trước lớp.</w:t>
            </w:r>
          </w:p>
          <w:p w14:paraId="3430D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+Đồ chơi mình kể chính là bộ đồ nấu ăn, nó có rất nhiều màu như đỏ, xanh, vàng, ..., và được làm bằng nhựa</w:t>
            </w:r>
          </w:p>
          <w:p w14:paraId="0B48B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+... khi có người chơi cùng mình hoăc chơi 1 mình</w:t>
            </w:r>
          </w:p>
          <w:p w14:paraId="60CD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+ Vì đây chính là món quà mẹ mình tặng hôm sinh nhật</w:t>
            </w:r>
          </w:p>
          <w:p w14:paraId="129A7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-Các nhóm nhận xét, bổ sung.</w:t>
            </w:r>
          </w:p>
          <w:p w14:paraId="611E9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97E5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3D7B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29EE643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D077EB2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A48F2FD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nêu YC</w:t>
            </w:r>
          </w:p>
          <w:p w14:paraId="5F2E9BC6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</w:t>
            </w:r>
          </w:p>
          <w:p w14:paraId="399917EC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00106E71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HS nói trong nhóm 4(3’)</w:t>
            </w:r>
          </w:p>
          <w:p w14:paraId="1EDC685F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số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HS trình bày trước lớp</w:t>
            </w:r>
          </w:p>
          <w:p w14:paraId="6ABDC33F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NX</w:t>
            </w:r>
          </w:p>
          <w:p w14:paraId="534ABFD1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AEC9062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viết vở</w:t>
            </w:r>
          </w:p>
          <w:p w14:paraId="65B708EA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1D21DC00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Soi bài - 2,3 HS nêu KQ bài làm. HS khác góp ý, bổ sung.</w:t>
            </w:r>
          </w:p>
          <w:p w14:paraId="61F8D4D2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023E4670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1EDF0ADD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05B5E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Giới thiệu về đồ chơi của mình. Chúng có màu sắc, kích thước thế nào và vì sao em thích đồ chơi đó</w:t>
            </w:r>
          </w:p>
          <w:p w14:paraId="7E39E290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038B78E3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- 1- 2 HS nêu.</w:t>
            </w:r>
          </w:p>
          <w:p w14:paraId="2F002157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- 3- 4 HS nêu.</w:t>
            </w:r>
          </w:p>
          <w:p w14:paraId="2B6EA6BE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4AE4E011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ắng nghe.</w:t>
            </w:r>
          </w:p>
        </w:tc>
      </w:tr>
    </w:tbl>
    <w:p w14:paraId="705D5AD0">
      <w:pPr>
        <w:widowControl w:val="0"/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___________________________________</w:t>
      </w:r>
    </w:p>
    <w:p w14:paraId="049F802C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7" w:h="16840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1622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0D1B3C"/>
    <w:rsid w:val="09D1451D"/>
    <w:rsid w:val="0DB8738F"/>
    <w:rsid w:val="18283EEF"/>
    <w:rsid w:val="3A4F6109"/>
    <w:rsid w:val="3D0E0A72"/>
    <w:rsid w:val="43F17732"/>
    <w:rsid w:val="447929E9"/>
    <w:rsid w:val="61A53472"/>
    <w:rsid w:val="6281622B"/>
    <w:rsid w:val="6E025418"/>
    <w:rsid w:val="6F873A86"/>
    <w:rsid w:val="7B63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49">
    <w:name w:val="Body Text19"/>
    <w:basedOn w:val="1"/>
    <w:qFormat/>
    <w:uiPriority w:val="0"/>
    <w:pPr>
      <w:widowControl w:val="0"/>
      <w:shd w:val="clear" w:color="auto" w:fill="FFFFFF"/>
      <w:spacing w:before="780" w:after="60" w:line="322" w:lineRule="exact"/>
      <w:ind w:hanging="300"/>
      <w:jc w:val="both"/>
    </w:pPr>
    <w:rPr>
      <w:rFonts w:ascii="Palatino Linotype" w:hAnsi="Palatino Linotype" w:eastAsia="Palatino Linotype" w:cs="Palatino Linotype"/>
      <w:sz w:val="21"/>
      <w:szCs w:val="21"/>
      <w:lang w:val="vi-VN" w:eastAsia="vi-V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2024-11-20T15:33:00Z</dcterms:created>
  <dc:creator>Hợi Vũ Thị</dc:creator>
  <cp:lastModifiedBy>Hợi Vũ Thị</cp:lastModifiedBy>
  <dcterms:modified xsi:type="dcterms:W3CDTF">2024-11-26T15:40:06Z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61CD8D9AF5A64E2EB9D7156C9D0BCB3F_11</vt:lpwstr>
  </property>
</Properties>
</file>